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466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 86MS006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-0</w:t>
      </w:r>
      <w:r>
        <w:rPr>
          <w:rFonts w:ascii="Times New Roman" w:eastAsia="Times New Roman" w:hAnsi="Times New Roman" w:cs="Times New Roman"/>
          <w:sz w:val="26"/>
          <w:szCs w:val="26"/>
        </w:rPr>
        <w:t>08241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62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ород </w:t>
      </w:r>
      <w:r>
        <w:rPr>
          <w:rFonts w:ascii="Times New Roman" w:eastAsia="Times New Roman" w:hAnsi="Times New Roman" w:cs="Times New Roman"/>
          <w:sz w:val="26"/>
          <w:szCs w:val="26"/>
        </w:rPr>
        <w:t>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ноября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Омельченко Т.Р.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>Микрофинансовая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компания «ОТП </w:t>
      </w:r>
      <w:r>
        <w:rPr>
          <w:rFonts w:ascii="Times New Roman" w:eastAsia="Times New Roman" w:hAnsi="Times New Roman" w:cs="Times New Roman"/>
          <w:sz w:val="26"/>
          <w:szCs w:val="26"/>
        </w:rPr>
        <w:t>Финанс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Рудник (Косаревой) Анне Николаевне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долга по договору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>Микрофинансовая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компания «ОТП </w:t>
      </w:r>
      <w:r>
        <w:rPr>
          <w:rFonts w:ascii="Times New Roman" w:eastAsia="Times New Roman" w:hAnsi="Times New Roman" w:cs="Times New Roman"/>
          <w:sz w:val="26"/>
          <w:szCs w:val="26"/>
        </w:rPr>
        <w:t>Финанс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(ИНН </w:t>
      </w:r>
      <w:r>
        <w:rPr>
          <w:rFonts w:ascii="Times New Roman" w:eastAsia="Times New Roman" w:hAnsi="Times New Roman" w:cs="Times New Roman"/>
          <w:sz w:val="26"/>
          <w:szCs w:val="26"/>
        </w:rPr>
        <w:t>7713390236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Рудник (Косаревой) Анне Николаевне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PassportDatagrp-12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долга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удовлетворить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Рудник (Косаревой) Анн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Николаевн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>Микрофинансовая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компания «ОТП </w:t>
      </w:r>
      <w:r>
        <w:rPr>
          <w:rFonts w:ascii="Times New Roman" w:eastAsia="Times New Roman" w:hAnsi="Times New Roman" w:cs="Times New Roman"/>
          <w:sz w:val="26"/>
          <w:szCs w:val="26"/>
        </w:rPr>
        <w:t>Финанс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сумму задолженности по договору № </w:t>
      </w:r>
      <w:r>
        <w:rPr>
          <w:rFonts w:ascii="Times New Roman" w:eastAsia="Times New Roman" w:hAnsi="Times New Roman" w:cs="Times New Roman"/>
          <w:sz w:val="26"/>
          <w:szCs w:val="26"/>
        </w:rPr>
        <w:t>3018105641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основной долг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23701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проценты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1473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76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государственную пошлину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955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160" w:line="259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466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</w:t>
      </w:r>
      <w:r>
        <w:rPr>
          <w:rFonts w:ascii="Times New Roman" w:eastAsia="Times New Roman" w:hAnsi="Times New Roman" w:cs="Times New Roman"/>
          <w:u w:val="single"/>
        </w:rPr>
        <w:t>8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2rplc-10">
    <w:name w:val="cat-PassportData grp-12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